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5-28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Мустафина </w:t>
      </w:r>
      <w:r>
        <w:rPr>
          <w:rFonts w:ascii="Times New Roman" w:eastAsia="Times New Roman" w:hAnsi="Times New Roman" w:cs="Times New Roman"/>
          <w:sz w:val="26"/>
          <w:szCs w:val="26"/>
        </w:rPr>
        <w:t>Ильмара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Рамилевича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Мустафин И.Р.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0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01.10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1001007315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Мустафин И.Р.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Мустафина И.Р.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Мустафина И.Р.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01.10.2024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41001007315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Мустафина И.Р.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Мустафина И.Р.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 либо административный </w:t>
      </w:r>
      <w:r>
        <w:rPr>
          <w:rFonts w:ascii="Times New Roman" w:eastAsia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Мустафина </w:t>
      </w:r>
      <w:r>
        <w:rPr>
          <w:rFonts w:ascii="Times New Roman" w:eastAsia="Times New Roman" w:hAnsi="Times New Roman" w:cs="Times New Roman"/>
          <w:sz w:val="26"/>
          <w:szCs w:val="26"/>
        </w:rPr>
        <w:t>Ильмара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Рамилевича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28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0412365400665002822520108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3">
    <w:name w:val="cat-UserDefined grp-30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